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right"/>
      </w:pPr>
      <w:r>
        <w:rPr>
          <w:b w:val="0"/>
          <w:i w:val="0"/>
          <w:sz w:val="22"/>
        </w:rPr>
        <w:t>Załącznik nr 1 do zapytania ofertowego</w:t>
      </w:r>
    </w:p>
    <w:p>
      <w:pPr>
        <w:spacing w:after="200" w:before="80"/>
        <w:jc w:val="center"/>
      </w:pPr>
      <w:r>
        <w:rPr>
          <w:b/>
          <w:sz w:val="30"/>
        </w:rPr>
        <w:t>Formularz ofertowy</w:t>
      </w:r>
    </w:p>
    <w:p>
      <w:pPr>
        <w:spacing w:after="120"/>
        <w:jc w:val="both"/>
      </w:pPr>
      <w:r>
        <w:rPr>
          <w:b w:val="0"/>
          <w:i w:val="0"/>
          <w:sz w:val="22"/>
        </w:rPr>
        <w:t>Niniejszym, po zapoznaniu się z treścią zapytania ofertowego oraz jego załącznikami w postępowaniu na wykonanie zadania pn. „Dostawa cyfrowego aparatu RTG ogólnodiagnostycznego”, składamy ofertę na realizację przedmiotowego zamówienia.</w:t>
      </w:r>
    </w:p>
    <w:p>
      <w:pPr>
        <w:spacing w:after="80"/>
        <w:jc w:val="both"/>
      </w:pPr>
      <w:r>
        <w:rPr>
          <w:b/>
          <w:i w:val="0"/>
          <w:sz w:val="22"/>
        </w:rPr>
        <w:t>Dane Wykonawcy / Dostawcy: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118"/>
            <w:tcW w:w="3118" w:type="dxa"/>
            <w:shd w:val="clear" w:fill="D9E2F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</w:rPr>
              <w:t>Nazwa wykonawcy / dostawcy</w:t>
            </w:r>
          </w:p>
        </w:tc>
        <w:tc>
          <w:tcPr>
            <w:tcW w:type="dxa" w:w="6520"/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3118"/>
            <w:tcW w:w="3118" w:type="dxa"/>
            <w:shd w:val="clear" w:fill="D9E2F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</w:rPr>
              <w:t>Adres</w:t>
            </w:r>
          </w:p>
        </w:tc>
        <w:tc>
          <w:tcPr>
            <w:tcW w:type="dxa" w:w="6520"/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3118"/>
            <w:tcW w:w="3118" w:type="dxa"/>
            <w:shd w:val="clear" w:fill="D9E2F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</w:rPr>
              <w:t>NIP</w:t>
            </w:r>
          </w:p>
        </w:tc>
        <w:tc>
          <w:tcPr>
            <w:tcW w:type="dxa" w:w="6520"/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3118"/>
            <w:tcW w:w="3118" w:type="dxa"/>
            <w:shd w:val="clear" w:fill="D9E2F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</w:rPr>
              <w:t>Telefon</w:t>
            </w:r>
          </w:p>
        </w:tc>
        <w:tc>
          <w:tcPr>
            <w:tcW w:type="dxa" w:w="6520"/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3118"/>
            <w:tcW w:w="3118" w:type="dxa"/>
            <w:shd w:val="clear" w:fill="D9E2F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</w:rPr>
              <w:t>E-mail</w:t>
            </w:r>
          </w:p>
        </w:tc>
        <w:tc>
          <w:tcPr>
            <w:tcW w:type="dxa" w:w="6520"/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</w:rPr>
            </w:r>
          </w:p>
        </w:tc>
      </w:tr>
    </w:tbl>
    <w:p/>
    <w:p>
      <w:pPr>
        <w:spacing w:after="80"/>
        <w:jc w:val="both"/>
      </w:pPr>
      <w:r>
        <w:rPr>
          <w:b w:val="0"/>
          <w:i w:val="0"/>
          <w:sz w:val="22"/>
        </w:rPr>
        <w:t>Oświadczamy, że przedmiot zamówienia wykonamy w zakresie określonym w zapytaniu ofertowym, za cenę: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969"/>
            <w:tcW w:w="3969" w:type="dxa"/>
            <w:shd w:val="clear" w:fill="D9E2F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</w:rPr>
              <w:t>Termin realizacji zamówienia</w:t>
            </w:r>
          </w:p>
        </w:tc>
        <w:tc>
          <w:tcPr>
            <w:tcW w:type="dxa" w:w="5669"/>
            <w:tcW w:w="5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t>do 15 października 2026 r.</w:t>
            </w:r>
          </w:p>
        </w:tc>
      </w:tr>
      <w:tr>
        <w:tc>
          <w:tcPr>
            <w:tcW w:type="dxa" w:w="3969"/>
            <w:tcW w:w="3969" w:type="dxa"/>
            <w:shd w:val="clear" w:fill="D9E2F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</w:rPr>
              <w:t>Oferowany okres gwarancji (miesiące) – kryterium oceniane</w:t>
            </w:r>
          </w:p>
        </w:tc>
        <w:tc>
          <w:tcPr>
            <w:tcW w:type="dxa" w:w="5669"/>
            <w:tcW w:w="5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t>……………………… m-cy</w:t>
            </w:r>
          </w:p>
        </w:tc>
      </w:tr>
      <w:tr>
        <w:tc>
          <w:tcPr>
            <w:tcW w:type="dxa" w:w="3969"/>
            <w:tcW w:w="3969" w:type="dxa"/>
            <w:shd w:val="clear" w:fill="D9E2F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</w:rPr>
              <w:t>Cena ofertowa netto</w:t>
            </w:r>
          </w:p>
        </w:tc>
        <w:tc>
          <w:tcPr>
            <w:tcW w:type="dxa" w:w="5669"/>
            <w:tcW w:w="5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t>……………………… zł</w:t>
            </w:r>
          </w:p>
        </w:tc>
      </w:tr>
      <w:tr>
        <w:tc>
          <w:tcPr>
            <w:tcW w:type="dxa" w:w="3969"/>
            <w:tcW w:w="3969" w:type="dxa"/>
            <w:shd w:val="clear" w:fill="D9E2F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</w:rPr>
              <w:t>Podatek VAT</w:t>
            </w:r>
          </w:p>
        </w:tc>
        <w:tc>
          <w:tcPr>
            <w:tcW w:type="dxa" w:w="5669"/>
            <w:tcW w:w="5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t>……………………… zł</w:t>
            </w:r>
          </w:p>
        </w:tc>
      </w:tr>
      <w:tr>
        <w:tc>
          <w:tcPr>
            <w:tcW w:type="dxa" w:w="3969"/>
            <w:tcW w:w="3969" w:type="dxa"/>
            <w:shd w:val="clear" w:fill="D9E2F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</w:rPr>
              <w:t>Cena ofertowa brutto</w:t>
            </w:r>
          </w:p>
        </w:tc>
        <w:tc>
          <w:tcPr>
            <w:tcW w:type="dxa" w:w="5669"/>
            <w:tcW w:w="5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t>……………………… zł</w:t>
            </w:r>
          </w:p>
        </w:tc>
      </w:tr>
      <w:tr>
        <w:tc>
          <w:tcPr>
            <w:tcW w:type="dxa" w:w="3969"/>
            <w:tcW w:w="3969" w:type="dxa"/>
            <w:shd w:val="clear" w:fill="D9E2F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</w:rPr>
              <w:t>Słownie złotych brutto</w:t>
            </w:r>
          </w:p>
        </w:tc>
        <w:tc>
          <w:tcPr>
            <w:tcW w:type="dxa" w:w="5669"/>
            <w:tcW w:w="5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t>………………………………………………………</w:t>
            </w:r>
          </w:p>
        </w:tc>
      </w:tr>
    </w:tbl>
    <w:p/>
    <w:p>
      <w:pPr>
        <w:spacing w:after="120"/>
        <w:jc w:val="both"/>
      </w:pPr>
      <w:r>
        <w:rPr>
          <w:b w:val="0"/>
          <w:i w:val="0"/>
          <w:sz w:val="22"/>
        </w:rPr>
        <w:t>Oświadczamy, że oferowane parametry techniczne oraz zadeklarowany okres gwarancji są zgodne z wypełnionym Załącznikiem nr 2 (Szczegółowy opis przedmiotu zamówienia). Oferowane parametry techniczne stanowią podstawę oceny w kryterium „Parametry techniczne oceniane” (P), a zadeklarowany okres gwarancji – w kryterium „Gwarancja i serwis” (G).</w:t>
      </w:r>
    </w:p>
    <w:p>
      <w:pPr>
        <w:spacing w:after="120"/>
        <w:jc w:val="both"/>
      </w:pPr>
      <w:r>
        <w:rPr>
          <w:b w:val="0"/>
          <w:i w:val="0"/>
          <w:sz w:val="22"/>
        </w:rPr>
        <w:t>Oświadczamy, że jesteśmy związani niniejszą ofertą przez okres 30 dni od dnia jej przesłania.</w:t>
      </w:r>
    </w:p>
    <w:p>
      <w:pPr>
        <w:spacing w:after="120"/>
        <w:jc w:val="both"/>
      </w:pPr>
      <w:r>
        <w:rPr>
          <w:b w:val="0"/>
          <w:i w:val="0"/>
          <w:sz w:val="22"/>
        </w:rPr>
        <w:t>Oświadczamy, że przedmiot zamówienia zostanie wykonany w terminie wskazanym w zapytaniu ofertowym.</w:t>
      </w:r>
    </w:p>
    <w:p>
      <w:pPr>
        <w:spacing w:after="120"/>
        <w:jc w:val="both"/>
      </w:pPr>
      <w:r>
        <w:rPr>
          <w:b w:val="0"/>
          <w:i w:val="0"/>
          <w:sz w:val="22"/>
        </w:rPr>
        <w:t>W przypadku uznania naszej oferty za najkorzystniejszą zobowiązujemy się zawrzeć umowę w miejscu i terminie, jakie zostaną wskazane przez Zamawiającego.</w:t>
      </w:r>
    </w:p>
    <w:p>
      <w:pPr>
        <w:spacing w:after="120"/>
        <w:jc w:val="both"/>
      </w:pPr>
      <w:r>
        <w:rPr>
          <w:b w:val="0"/>
          <w:i w:val="0"/>
          <w:sz w:val="22"/>
        </w:rPr>
        <w:t>Oświadczamy, że akceptujemy bez zastrzeżeń wzór umowy stanowiący Załącznik nr 3 do zapytania ofertowego.</w:t>
      </w:r>
    </w:p>
    <w:p/>
    <w:p/>
    <w:p>
      <w:pPr>
        <w:spacing w:after="0"/>
        <w:jc w:val="right"/>
      </w:pPr>
      <w:r>
        <w:rPr>
          <w:b w:val="0"/>
          <w:i w:val="0"/>
          <w:sz w:val="22"/>
        </w:rPr>
        <w:t>…………………………………………………………</w:t>
      </w:r>
    </w:p>
    <w:p>
      <w:pPr>
        <w:spacing w:after="240"/>
        <w:jc w:val="right"/>
      </w:pPr>
      <w:r>
        <w:rPr>
          <w:b w:val="0"/>
          <w:i w:val="0"/>
          <w:sz w:val="22"/>
        </w:rPr>
        <w:t>(miejscowość, data, podpis osoby upoważnionej)</w:t>
      </w:r>
    </w:p>
    <w:p>
      <w:pPr>
        <w:spacing w:after="40"/>
        <w:jc w:val="both"/>
      </w:pPr>
      <w:r>
        <w:rPr>
          <w:b/>
          <w:i w:val="0"/>
          <w:sz w:val="22"/>
        </w:rPr>
        <w:t>Załączniki:</w:t>
      </w:r>
    </w:p>
    <w:p>
      <w:pPr>
        <w:pStyle w:val="ListBullet"/>
        <w:spacing w:after="60"/>
        <w:jc w:val="both"/>
      </w:pPr>
      <w:r>
        <w:rPr>
          <w:sz w:val="22"/>
        </w:rPr>
        <w:t>Oświadczenie o braku powiązań osobowych i kapitałowych z Zamawiającym (Załącznik nr 1 do formularza oferty).</w:t>
      </w:r>
    </w:p>
    <w:p>
      <w:pPr>
        <w:pStyle w:val="ListBullet"/>
        <w:spacing w:after="60"/>
        <w:jc w:val="both"/>
      </w:pPr>
      <w:r>
        <w:rPr>
          <w:sz w:val="22"/>
        </w:rPr>
        <w:t>Oświadczenie o braku powiązań z Federacją Rosyjską (Załącznik nr 2 do formularza oferty).</w:t>
      </w:r>
    </w:p>
    <w:p>
      <w:pPr>
        <w:pStyle w:val="ListBullet"/>
        <w:spacing w:after="60"/>
        <w:jc w:val="both"/>
      </w:pPr>
      <w:r>
        <w:rPr>
          <w:sz w:val="22"/>
        </w:rPr>
        <w:t>Wypełniony i podpisany Szczegółowy opis przedmiotu zamówienia (Załącznik nr 2 do Zapytania ofertowego).</w:t>
      </w:r>
    </w:p>
    <w:sectPr w:rsidR="00FC693F" w:rsidRPr="0006063C" w:rsidSect="00034616">
      <w:headerReference w:type="default" r:id="rId9"/>
      <w:pgSz w:w="11906" w:h="16838"/>
      <w:pgMar w:top="1928" w:right="1134" w:bottom="1134" w:left="1134" w:header="45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6120000" cy="843376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_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843376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