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b w:val="0"/>
          <w:i w:val="0"/>
          <w:sz w:val="22"/>
        </w:rPr>
        <w:t>Załącznik nr 1 do formularza oferty</w:t>
      </w:r>
    </w:p>
    <w:p>
      <w:pPr>
        <w:spacing w:after="320"/>
        <w:jc w:val="right"/>
      </w:pPr>
      <w:r>
        <w:rPr>
          <w:b w:val="0"/>
          <w:i w:val="0"/>
          <w:sz w:val="22"/>
        </w:rPr>
        <w:t>(Załącznik nr 17a do Procedury naboru)</w:t>
      </w:r>
    </w:p>
    <w:p>
      <w:pPr>
        <w:spacing w:after="0"/>
        <w:jc w:val="both"/>
      </w:pPr>
      <w:r>
        <w:rPr>
          <w:b w:val="0"/>
          <w:i w:val="0"/>
          <w:sz w:val="22"/>
        </w:rPr>
        <w:t>…………………………………………………………………………</w:t>
      </w:r>
    </w:p>
    <w:p>
      <w:pPr>
        <w:spacing w:after="0"/>
        <w:jc w:val="both"/>
      </w:pPr>
      <w:r>
        <w:rPr>
          <w:b w:val="0"/>
          <w:i w:val="0"/>
          <w:sz w:val="22"/>
        </w:rPr>
        <w:t>…………………………………………………………………………</w:t>
      </w:r>
    </w:p>
    <w:p>
      <w:pPr>
        <w:spacing w:after="160"/>
        <w:jc w:val="both"/>
      </w:pPr>
      <w:r>
        <w:rPr>
          <w:b w:val="0"/>
          <w:i/>
          <w:sz w:val="22"/>
        </w:rPr>
        <w:t>(nazwa i adres oferenta)</w:t>
      </w:r>
    </w:p>
    <w:p>
      <w:pPr>
        <w:spacing w:after="0"/>
        <w:jc w:val="both"/>
      </w:pPr>
      <w:r>
        <w:rPr>
          <w:b w:val="0"/>
          <w:i w:val="0"/>
          <w:sz w:val="22"/>
        </w:rPr>
        <w:t>…………………………………………………………………………</w:t>
      </w:r>
    </w:p>
    <w:p>
      <w:pPr>
        <w:spacing w:after="320"/>
        <w:jc w:val="both"/>
      </w:pPr>
      <w:r>
        <w:rPr>
          <w:b w:val="0"/>
          <w:i/>
          <w:sz w:val="22"/>
        </w:rPr>
        <w:t>(NIP oferenta)</w:t>
      </w:r>
    </w:p>
    <w:p>
      <w:pPr>
        <w:spacing w:after="40" w:before="80"/>
        <w:jc w:val="center"/>
      </w:pPr>
      <w:r>
        <w:rPr>
          <w:b/>
          <w:sz w:val="26"/>
        </w:rPr>
        <w:t>OŚWIADCZENIE</w:t>
      </w:r>
    </w:p>
    <w:p>
      <w:pPr>
        <w:spacing w:after="200" w:before="80"/>
        <w:jc w:val="center"/>
      </w:pPr>
      <w:r>
        <w:rPr>
          <w:b/>
          <w:sz w:val="22"/>
        </w:rPr>
        <w:t>o braku powiązań osobowych i kapitałowych z Zamawiającym</w:t>
      </w:r>
    </w:p>
    <w:p>
      <w:pPr>
        <w:spacing w:after="0"/>
        <w:jc w:val="center"/>
      </w:pPr>
      <w:r>
        <w:rPr>
          <w:b/>
          <w:i w:val="0"/>
          <w:sz w:val="22"/>
        </w:rPr>
        <w:t>Specmed Sp. z o.o.,</w:t>
      </w:r>
    </w:p>
    <w:p>
      <w:pPr>
        <w:spacing w:after="240"/>
        <w:jc w:val="center"/>
      </w:pPr>
      <w:r>
        <w:rPr>
          <w:b/>
          <w:i w:val="0"/>
          <w:sz w:val="22"/>
        </w:rPr>
        <w:t>ul. Paderewskiego 4, 38-400 Krosno</w:t>
      </w:r>
    </w:p>
    <w:p>
      <w:pPr>
        <w:spacing w:after="120"/>
        <w:jc w:val="both"/>
      </w:pPr>
      <w:r>
        <w:rPr>
          <w:b w:val="0"/>
          <w:i w:val="0"/>
          <w:sz w:val="22"/>
        </w:rPr>
        <w:t>Składając ofertę w postępowaniu o udzielenie zamówienia prowadzonym w ramach Przedsięwzięcia pn. Dostawa cyfrowego aparatu RTG ogólnodiagnostycznego w ramach Projektu grantowego pn. „Dostępność Plus dla AOS”, realizowanego w ramach Działania FERS.03.07 programu Fundusze Europejskie dla Rozwoju Społecznego 2021-2027, określonego we wniosku o dofinansowanie projektu nr FERS.03.07-IP.07-0001/23, którego Beneficjentem jest Minister Zdrowia, współfinansowanego ze środków Europejskiego Funduszu Społecznego Plus, niniejszym oświadczam/oświadczamy, że nie ma podstaw do wykluczenia mnie/nas z postępowania o udzielenie zamówienia z uwagi na powiązania osobowe lub kapitałowe z Zamawiającym, tj.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>
      <w:pPr>
        <w:pStyle w:val="ListBullet"/>
        <w:spacing w:after="60"/>
        <w:jc w:val="both"/>
      </w:pPr>
      <w:r>
        <w:rPr>
          <w:sz w:val="22"/>
        </w:rPr>
        <w:t>uczestniczeniu w spółce jako wspólnik spółki cywilnej lub spółki osobowej,</w:t>
      </w:r>
    </w:p>
    <w:p>
      <w:pPr>
        <w:pStyle w:val="ListBullet"/>
        <w:spacing w:after="60"/>
        <w:jc w:val="both"/>
      </w:pPr>
      <w:r>
        <w:rPr>
          <w:sz w:val="22"/>
        </w:rPr>
        <w:t>posiadaniu co najmniej 10% udziałów lub akcji,</w:t>
      </w:r>
    </w:p>
    <w:p>
      <w:pPr>
        <w:pStyle w:val="ListBullet"/>
        <w:spacing w:after="60"/>
        <w:jc w:val="both"/>
      </w:pPr>
      <w:r>
        <w:rPr>
          <w:sz w:val="22"/>
        </w:rPr>
        <w:t>pełnieniu funkcji członka organu nadzorczego lub zarządzającego, prokurenta, pełnomocnika,</w:t>
      </w:r>
    </w:p>
    <w:p>
      <w:pPr>
        <w:pStyle w:val="ListBullet"/>
        <w:spacing w:after="60"/>
        <w:jc w:val="both"/>
      </w:pPr>
      <w:r>
        <w:rPr>
          <w:sz w:val="22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tcW w:w="3402" w:type="dxa"/>
          </w:tcPr>
          <w:p>
            <w:pPr>
              <w:jc w:val="center"/>
            </w:pPr>
            <w:r/>
            <w:r>
              <w:rPr>
                <w:b w:val="0"/>
              </w:rPr>
              <w:t>………………………………….</w:t>
            </w:r>
          </w:p>
          <w:p>
            <w:pPr>
              <w:jc w:val="center"/>
            </w:pPr>
            <w:r>
              <w:rPr>
                <w:i/>
                <w:sz w:val="18"/>
              </w:rPr>
              <w:t>(miejscowość, data)</w:t>
            </w:r>
          </w:p>
        </w:tc>
        <w:tc>
          <w:tcPr>
            <w:tcW w:type="dxa" w:w="6236"/>
            <w:tcW w:w="6236" w:type="dxa"/>
          </w:tcPr>
          <w:p>
            <w:pPr>
              <w:jc w:val="center"/>
            </w:pPr>
            <w:r/>
            <w:r>
              <w:rPr>
                <w:b w:val="0"/>
              </w:rPr>
              <w:t>…………………………………………………………………</w:t>
            </w:r>
          </w:p>
          <w:p>
            <w:pPr>
              <w:jc w:val="center"/>
            </w:pPr>
            <w:r>
              <w:rPr>
                <w:i/>
                <w:sz w:val="18"/>
              </w:rPr>
              <w:t>(podpis / pieczęć upoważnionego Przedstawiciela Oferenta)</w:t>
            </w:r>
          </w:p>
        </w:tc>
      </w:tr>
    </w:tbl>
    <w:sectPr w:rsidR="00FC693F" w:rsidRPr="0006063C" w:rsidSect="00034616">
      <w:headerReference w:type="default" r:id="rId9"/>
      <w:pgSz w:w="11906" w:h="16838"/>
      <w:pgMar w:top="1928" w:right="1134" w:bottom="1134" w:left="1134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6120000" cy="84337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843376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